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AB22" w14:textId="0933CAC2" w:rsidR="00707E9F" w:rsidRPr="00132D41" w:rsidRDefault="00000000">
      <w:pPr>
        <w:pStyle w:val="Titel"/>
        <w:rPr>
          <w:rFonts w:ascii="Verdana" w:hAnsi="Verdana"/>
          <w:lang w:val="nl-NL"/>
        </w:rPr>
      </w:pPr>
      <w:r w:rsidRPr="00132D41">
        <w:rPr>
          <w:rFonts w:ascii="Verdana" w:hAnsi="Verdana"/>
          <w:lang w:val="nl-NL"/>
        </w:rPr>
        <w:t>Algemene Huurvoorwaarden ISIRENT</w:t>
      </w:r>
    </w:p>
    <w:p w14:paraId="14F534EF" w14:textId="52FBE313" w:rsidR="00707E9F" w:rsidRPr="00132D41" w:rsidRDefault="00000000">
      <w:pPr>
        <w:jc w:val="center"/>
        <w:rPr>
          <w:rFonts w:ascii="Verdana" w:hAnsi="Verdana"/>
          <w:lang w:val="nl-NL"/>
        </w:rPr>
      </w:pPr>
      <w:r w:rsidRPr="00132D41">
        <w:rPr>
          <w:rFonts w:ascii="Verdana" w:hAnsi="Verdana"/>
          <w:sz w:val="18"/>
          <w:lang w:val="nl-NL"/>
        </w:rPr>
        <w:t xml:space="preserve">ISIRENT – Feestverhuur Sneek • </w:t>
      </w:r>
      <w:r w:rsidR="00132D41">
        <w:rPr>
          <w:rFonts w:ascii="Verdana" w:hAnsi="Verdana"/>
          <w:sz w:val="18"/>
          <w:lang w:val="nl-NL"/>
        </w:rPr>
        <w:t>Oude Oppenhuizenweg 34</w:t>
      </w:r>
      <w:r w:rsidRPr="00132D41">
        <w:rPr>
          <w:rFonts w:ascii="Verdana" w:hAnsi="Verdana"/>
          <w:sz w:val="18"/>
          <w:lang w:val="nl-NL"/>
        </w:rPr>
        <w:t>, 860</w:t>
      </w:r>
      <w:r w:rsidR="00132D41">
        <w:rPr>
          <w:rFonts w:ascii="Verdana" w:hAnsi="Verdana"/>
          <w:sz w:val="18"/>
          <w:lang w:val="nl-NL"/>
        </w:rPr>
        <w:t>6</w:t>
      </w:r>
      <w:r w:rsidRPr="00132D41">
        <w:rPr>
          <w:rFonts w:ascii="Verdana" w:hAnsi="Verdana"/>
          <w:sz w:val="18"/>
          <w:lang w:val="nl-NL"/>
        </w:rPr>
        <w:t xml:space="preserve"> </w:t>
      </w:r>
      <w:r w:rsidR="00132D41">
        <w:rPr>
          <w:rFonts w:ascii="Verdana" w:hAnsi="Verdana"/>
          <w:sz w:val="18"/>
          <w:lang w:val="nl-NL"/>
        </w:rPr>
        <w:t>CJ</w:t>
      </w:r>
      <w:r w:rsidRPr="00132D41">
        <w:rPr>
          <w:rFonts w:ascii="Verdana" w:hAnsi="Verdana"/>
          <w:sz w:val="18"/>
          <w:lang w:val="nl-NL"/>
        </w:rPr>
        <w:t xml:space="preserve"> Sneek</w:t>
      </w:r>
      <w:r w:rsidRPr="00132D41">
        <w:rPr>
          <w:rFonts w:ascii="Verdana" w:hAnsi="Verdana"/>
          <w:sz w:val="18"/>
          <w:lang w:val="nl-NL"/>
        </w:rPr>
        <w:br/>
        <w:t>Tel. +31 6 866 848 45 • info@isirent.nl • KvK 87848333 • www.isirent.nl</w:t>
      </w:r>
    </w:p>
    <w:p w14:paraId="1DFC78C9" w14:textId="0772ACAA" w:rsidR="00132D41" w:rsidRDefault="00132D41">
      <w:pPr>
        <w:rPr>
          <w:rFonts w:ascii="Verdana" w:hAnsi="Verdana"/>
          <w:lang w:val="nl-NL"/>
        </w:rPr>
      </w:pPr>
      <w:r>
        <w:rPr>
          <w:rFonts w:ascii="Verdana" w:hAnsi="Verdana"/>
          <w:noProof/>
          <w:lang w:val="nl-NL"/>
        </w:rPr>
        <w:drawing>
          <wp:anchor distT="0" distB="0" distL="114300" distR="114300" simplePos="0" relativeHeight="251658240" behindDoc="0" locked="0" layoutInCell="1" allowOverlap="1" wp14:anchorId="56A9418F" wp14:editId="5B3C2D59">
            <wp:simplePos x="0" y="0"/>
            <wp:positionH relativeFrom="column">
              <wp:posOffset>24765</wp:posOffset>
            </wp:positionH>
            <wp:positionV relativeFrom="paragraph">
              <wp:posOffset>333163</wp:posOffset>
            </wp:positionV>
            <wp:extent cx="5486400" cy="5486400"/>
            <wp:effectExtent l="0" t="0" r="0" b="0"/>
            <wp:wrapThrough wrapText="bothSides">
              <wp:wrapPolygon edited="0">
                <wp:start x="16275" y="4950"/>
                <wp:lineTo x="4950" y="5850"/>
                <wp:lineTo x="2700" y="6075"/>
                <wp:lineTo x="2625" y="7500"/>
                <wp:lineTo x="2325" y="8700"/>
                <wp:lineTo x="1950" y="9900"/>
                <wp:lineTo x="1575" y="10275"/>
                <wp:lineTo x="1575" y="12300"/>
                <wp:lineTo x="750" y="14700"/>
                <wp:lineTo x="525" y="15075"/>
                <wp:lineTo x="750" y="15300"/>
                <wp:lineTo x="4200" y="15450"/>
                <wp:lineTo x="5025" y="15450"/>
                <wp:lineTo x="17475" y="15300"/>
                <wp:lineTo x="18450" y="15225"/>
                <wp:lineTo x="18150" y="14700"/>
                <wp:lineTo x="18525" y="13500"/>
                <wp:lineTo x="20250" y="12300"/>
                <wp:lineTo x="20775" y="11100"/>
                <wp:lineTo x="20175" y="10500"/>
                <wp:lineTo x="19425" y="9900"/>
                <wp:lineTo x="19575" y="7275"/>
                <wp:lineTo x="17550" y="6300"/>
                <wp:lineTo x="16650" y="4950"/>
                <wp:lineTo x="16275" y="4950"/>
              </wp:wrapPolygon>
            </wp:wrapThrough>
            <wp:docPr id="369213026" name="Afbeelding 2" descr="Afbeelding met Lettertype, Graphics, grafische vormgeving,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13026" name="Afbeelding 2" descr="Afbeelding met Lettertype, Graphics, grafische vormgeving, ontwerp&#10;&#10;Door AI gegenereerde inhoud is mogelijk onjuist."/>
                    <pic:cNvPicPr/>
                  </pic:nvPicPr>
                  <pic:blipFill>
                    <a:blip r:embed="rId8"/>
                    <a:stretch>
                      <a:fillRect/>
                    </a:stretch>
                  </pic:blipFill>
                  <pic:spPr>
                    <a:xfrm>
                      <a:off x="0" y="0"/>
                      <a:ext cx="5486400" cy="5486400"/>
                    </a:xfrm>
                    <a:prstGeom prst="rect">
                      <a:avLst/>
                    </a:prstGeom>
                  </pic:spPr>
                </pic:pic>
              </a:graphicData>
            </a:graphic>
            <wp14:sizeRelH relativeFrom="page">
              <wp14:pctWidth>0</wp14:pctWidth>
            </wp14:sizeRelH>
            <wp14:sizeRelV relativeFrom="page">
              <wp14:pctHeight>0</wp14:pctHeight>
            </wp14:sizeRelV>
          </wp:anchor>
        </w:drawing>
      </w:r>
      <w:r w:rsidR="00000000" w:rsidRPr="00132D41">
        <w:rPr>
          <w:rFonts w:ascii="Verdana" w:hAnsi="Verdana"/>
          <w:lang w:val="nl-NL"/>
        </w:rPr>
        <w:br/>
      </w:r>
    </w:p>
    <w:p w14:paraId="0C82DD26" w14:textId="1E0D834C" w:rsidR="00132D41" w:rsidRDefault="00132D41">
      <w:pPr>
        <w:rPr>
          <w:rFonts w:ascii="Verdana" w:hAnsi="Verdana"/>
          <w:lang w:val="nl-NL"/>
        </w:rPr>
      </w:pPr>
      <w:r>
        <w:rPr>
          <w:rFonts w:ascii="Verdana" w:hAnsi="Verdana"/>
          <w:lang w:val="nl-NL"/>
        </w:rPr>
        <w:br w:type="page"/>
      </w:r>
    </w:p>
    <w:p w14:paraId="1F3A3FFE" w14:textId="31DD5A58" w:rsidR="00707E9F" w:rsidRPr="00132D41" w:rsidRDefault="00707E9F">
      <w:pPr>
        <w:rPr>
          <w:rFonts w:ascii="Verdana" w:hAnsi="Verdana"/>
          <w:lang w:val="nl-NL"/>
        </w:rPr>
      </w:pPr>
    </w:p>
    <w:p w14:paraId="179B678C"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 – Omschrijving van het gehuurde</w:t>
      </w:r>
    </w:p>
    <w:p w14:paraId="3FE02FAA" w14:textId="77777777" w:rsidR="00132D41" w:rsidRPr="00132D41" w:rsidRDefault="00132D41" w:rsidP="00132D41">
      <w:pPr>
        <w:pStyle w:val="Lijstopsomteken"/>
        <w:numPr>
          <w:ilvl w:val="0"/>
          <w:numId w:val="10"/>
        </w:numPr>
        <w:rPr>
          <w:rFonts w:ascii="Verdana" w:hAnsi="Verdana"/>
          <w:lang w:val="nl-NL"/>
        </w:rPr>
      </w:pPr>
      <w:r w:rsidRPr="00132D41">
        <w:rPr>
          <w:rFonts w:ascii="Verdana" w:hAnsi="Verdana"/>
          <w:lang w:val="nl-NL"/>
        </w:rPr>
        <w:t>De verhuurder verhuurt aan de huurder, en de huurder huurt van de verhuurder, de producten zoals vermeld in de factuur of het huurcontract.</w:t>
      </w:r>
    </w:p>
    <w:p w14:paraId="16916361"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2 – Gebruik van het gehuurde</w:t>
      </w:r>
    </w:p>
    <w:p w14:paraId="629E32D0" w14:textId="77777777" w:rsidR="00132D41" w:rsidRPr="00132D41" w:rsidRDefault="00132D41" w:rsidP="00132D41">
      <w:pPr>
        <w:pStyle w:val="Lijstopsomteken"/>
        <w:numPr>
          <w:ilvl w:val="0"/>
          <w:numId w:val="11"/>
        </w:numPr>
        <w:rPr>
          <w:rFonts w:ascii="Verdana" w:hAnsi="Verdana"/>
          <w:lang w:val="nl-NL"/>
        </w:rPr>
      </w:pPr>
      <w:r w:rsidRPr="00132D41">
        <w:rPr>
          <w:rFonts w:ascii="Verdana" w:hAnsi="Verdana"/>
          <w:lang w:val="nl-NL"/>
        </w:rPr>
        <w:t>De huurder gebruikt het gehuurde uitsluitend voor het doel waarvoor het is bestemd.</w:t>
      </w:r>
    </w:p>
    <w:p w14:paraId="6A1046B4" w14:textId="77777777" w:rsidR="00132D41" w:rsidRPr="00132D41" w:rsidRDefault="00132D41" w:rsidP="00132D41">
      <w:pPr>
        <w:pStyle w:val="Lijstopsomteken"/>
        <w:numPr>
          <w:ilvl w:val="0"/>
          <w:numId w:val="11"/>
        </w:numPr>
        <w:rPr>
          <w:rFonts w:ascii="Verdana" w:hAnsi="Verdana"/>
          <w:lang w:val="nl-NL"/>
        </w:rPr>
      </w:pPr>
      <w:r w:rsidRPr="00132D41">
        <w:rPr>
          <w:rFonts w:ascii="Verdana" w:hAnsi="Verdana"/>
          <w:lang w:val="nl-NL"/>
        </w:rPr>
        <w:t>Bij overtreding van dit artikel is de huurder een direct opeisbare boete verschuldigd zoals genoemd in artikel 19.</w:t>
      </w:r>
    </w:p>
    <w:p w14:paraId="0D754BDF"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3 – Huurperiode</w:t>
      </w:r>
    </w:p>
    <w:p w14:paraId="67EC73BD" w14:textId="77777777" w:rsidR="00132D41" w:rsidRPr="00132D41" w:rsidRDefault="00132D41" w:rsidP="00132D41">
      <w:pPr>
        <w:pStyle w:val="Lijstopsomteken"/>
        <w:numPr>
          <w:ilvl w:val="0"/>
          <w:numId w:val="12"/>
        </w:numPr>
        <w:rPr>
          <w:rFonts w:ascii="Verdana" w:hAnsi="Verdana"/>
          <w:lang w:val="nl-NL"/>
        </w:rPr>
      </w:pPr>
      <w:r w:rsidRPr="00132D41">
        <w:rPr>
          <w:rFonts w:ascii="Verdana" w:hAnsi="Verdana"/>
          <w:lang w:val="nl-NL"/>
        </w:rPr>
        <w:t>De overeenkomst wordt aangegaan voor de duur die is vastgelegd in het huurcontract.</w:t>
      </w:r>
    </w:p>
    <w:p w14:paraId="75210FAB" w14:textId="77777777" w:rsidR="00132D41" w:rsidRPr="00132D41" w:rsidRDefault="00132D41" w:rsidP="00132D41">
      <w:pPr>
        <w:pStyle w:val="Lijstopsomteken"/>
        <w:numPr>
          <w:ilvl w:val="0"/>
          <w:numId w:val="12"/>
        </w:numPr>
        <w:rPr>
          <w:rFonts w:ascii="Verdana" w:hAnsi="Verdana"/>
          <w:lang w:val="nl-NL"/>
        </w:rPr>
      </w:pPr>
      <w:r w:rsidRPr="00132D41">
        <w:rPr>
          <w:rFonts w:ascii="Verdana" w:hAnsi="Verdana"/>
          <w:lang w:val="nl-NL"/>
        </w:rPr>
        <w:t>De huurperiodes zijn: 1 dag, 3 dagen of 1 week. De tarieven per periode zijn opgenomen in artikel 5.</w:t>
      </w:r>
    </w:p>
    <w:p w14:paraId="1063168C"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4 – Controle bij ontvangst</w:t>
      </w:r>
    </w:p>
    <w:p w14:paraId="4464C36A" w14:textId="77777777" w:rsidR="00132D41" w:rsidRPr="00132D41" w:rsidRDefault="00132D41" w:rsidP="00132D41">
      <w:pPr>
        <w:pStyle w:val="Lijstopsomteken"/>
        <w:numPr>
          <w:ilvl w:val="0"/>
          <w:numId w:val="13"/>
        </w:numPr>
        <w:rPr>
          <w:rFonts w:ascii="Verdana" w:hAnsi="Verdana"/>
          <w:lang w:val="nl-NL"/>
        </w:rPr>
      </w:pPr>
      <w:r w:rsidRPr="00132D41">
        <w:rPr>
          <w:rFonts w:ascii="Verdana" w:hAnsi="Verdana"/>
          <w:lang w:val="nl-NL"/>
        </w:rPr>
        <w:t>De huurder dient het gehuurde bij ontvangst visueel te controleren en eventuele gebreken of klachten direct te melden bij de verhuurder.</w:t>
      </w:r>
    </w:p>
    <w:p w14:paraId="68A98914"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5 – Huurprijs</w:t>
      </w:r>
    </w:p>
    <w:p w14:paraId="4AFCC0B9" w14:textId="77777777" w:rsidR="00132D41" w:rsidRPr="00132D41" w:rsidRDefault="00132D41" w:rsidP="00132D41">
      <w:pPr>
        <w:pStyle w:val="Lijstopsomteken"/>
        <w:numPr>
          <w:ilvl w:val="0"/>
          <w:numId w:val="14"/>
        </w:numPr>
        <w:rPr>
          <w:rFonts w:ascii="Verdana" w:hAnsi="Verdana"/>
          <w:lang w:val="nl-NL"/>
        </w:rPr>
      </w:pPr>
      <w:r w:rsidRPr="00132D41">
        <w:rPr>
          <w:rFonts w:ascii="Verdana" w:hAnsi="Verdana"/>
          <w:lang w:val="nl-NL"/>
        </w:rPr>
        <w:t>De huurprijs wordt door de verhuurder vastgesteld en is afhankelijk van de gekozen huurperiode.</w:t>
      </w:r>
    </w:p>
    <w:p w14:paraId="5D7A47BB" w14:textId="77777777" w:rsidR="00132D41" w:rsidRPr="00132D41" w:rsidRDefault="00132D41" w:rsidP="00132D41">
      <w:pPr>
        <w:pStyle w:val="Lijstopsomteken"/>
        <w:numPr>
          <w:ilvl w:val="0"/>
          <w:numId w:val="14"/>
        </w:numPr>
        <w:rPr>
          <w:rFonts w:ascii="Verdana" w:hAnsi="Verdana"/>
          <w:lang w:val="nl-NL"/>
        </w:rPr>
      </w:pPr>
      <w:r w:rsidRPr="00132D41">
        <w:rPr>
          <w:rFonts w:ascii="Verdana" w:hAnsi="Verdana"/>
          <w:lang w:val="nl-NL"/>
        </w:rPr>
        <w:t>Bij een afwijkende huurperiode wordt de langste periode gehanteerd; extra dagen worden als een volledige dag gerekend.</w:t>
      </w:r>
    </w:p>
    <w:p w14:paraId="371EB88F" w14:textId="77777777" w:rsidR="00132D41" w:rsidRPr="00132D41" w:rsidRDefault="00132D41" w:rsidP="00132D41">
      <w:pPr>
        <w:pStyle w:val="Lijstopsomteken"/>
        <w:numPr>
          <w:ilvl w:val="0"/>
          <w:numId w:val="14"/>
        </w:numPr>
        <w:rPr>
          <w:rFonts w:ascii="Verdana" w:hAnsi="Verdana"/>
          <w:lang w:val="nl-NL"/>
        </w:rPr>
      </w:pPr>
      <w:r w:rsidRPr="00132D41">
        <w:rPr>
          <w:rFonts w:ascii="Verdana" w:hAnsi="Verdana"/>
          <w:lang w:val="nl-NL"/>
        </w:rPr>
        <w:t>De huurder dient de volledige huurprijs uiterlijk op de ingangsdatum te hebben voldaan.</w:t>
      </w:r>
    </w:p>
    <w:p w14:paraId="309B27CF"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6 – Prijswijziging</w:t>
      </w:r>
    </w:p>
    <w:p w14:paraId="4B52EC37" w14:textId="77777777" w:rsidR="00132D41" w:rsidRPr="00132D41" w:rsidRDefault="00132D41" w:rsidP="00132D41">
      <w:pPr>
        <w:pStyle w:val="Lijstopsomteken"/>
        <w:numPr>
          <w:ilvl w:val="0"/>
          <w:numId w:val="15"/>
        </w:numPr>
        <w:rPr>
          <w:rFonts w:ascii="Verdana" w:hAnsi="Verdana"/>
          <w:lang w:val="nl-NL"/>
        </w:rPr>
      </w:pPr>
      <w:r w:rsidRPr="00132D41">
        <w:rPr>
          <w:rFonts w:ascii="Verdana" w:hAnsi="Verdana"/>
          <w:lang w:val="nl-NL"/>
        </w:rPr>
        <w:t>De verhuurder behoudt zich het recht voor om huurprijzen aan te passen. Prijswijzigingen gelden alleen voor nieuwe overeenkomsten.</w:t>
      </w:r>
    </w:p>
    <w:p w14:paraId="473CE6C7"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7 – Waarborgsom</w:t>
      </w:r>
    </w:p>
    <w:p w14:paraId="066E303F" w14:textId="77777777" w:rsidR="00132D41" w:rsidRPr="00132D41" w:rsidRDefault="00132D41" w:rsidP="00132D41">
      <w:pPr>
        <w:pStyle w:val="Lijstopsomteken"/>
        <w:numPr>
          <w:ilvl w:val="0"/>
          <w:numId w:val="16"/>
        </w:numPr>
        <w:rPr>
          <w:rFonts w:ascii="Verdana" w:hAnsi="Verdana"/>
          <w:lang w:val="nl-NL"/>
        </w:rPr>
      </w:pPr>
      <w:r w:rsidRPr="00132D41">
        <w:rPr>
          <w:rFonts w:ascii="Verdana" w:hAnsi="Verdana"/>
          <w:lang w:val="nl-NL"/>
        </w:rPr>
        <w:t>De huurder dient vóór aanvang van de huur de waarborgsom, zoals vermeld op het contract, per bank te voldoen.</w:t>
      </w:r>
    </w:p>
    <w:p w14:paraId="4C3D8D18" w14:textId="77777777" w:rsidR="00132D41" w:rsidRPr="00132D41" w:rsidRDefault="00132D41" w:rsidP="00132D41">
      <w:pPr>
        <w:pStyle w:val="Lijstopsomteken"/>
        <w:numPr>
          <w:ilvl w:val="0"/>
          <w:numId w:val="16"/>
        </w:numPr>
        <w:rPr>
          <w:rFonts w:ascii="Verdana" w:hAnsi="Verdana"/>
          <w:lang w:val="nl-NL"/>
        </w:rPr>
      </w:pPr>
      <w:r w:rsidRPr="00132D41">
        <w:rPr>
          <w:rFonts w:ascii="Verdana" w:hAnsi="Verdana"/>
          <w:lang w:val="nl-NL"/>
        </w:rPr>
        <w:t>Eventuele schade of achterstallige betalingen worden verrekend met de waarborgsom.</w:t>
      </w:r>
    </w:p>
    <w:p w14:paraId="705AB200" w14:textId="77777777" w:rsidR="00132D41" w:rsidRPr="00132D41" w:rsidRDefault="00132D41" w:rsidP="00132D41">
      <w:pPr>
        <w:pStyle w:val="Lijstopsomteken"/>
        <w:numPr>
          <w:ilvl w:val="0"/>
          <w:numId w:val="16"/>
        </w:numPr>
        <w:rPr>
          <w:rFonts w:ascii="Verdana" w:hAnsi="Verdana"/>
          <w:lang w:val="nl-NL"/>
        </w:rPr>
      </w:pPr>
      <w:r w:rsidRPr="00132D41">
        <w:rPr>
          <w:rFonts w:ascii="Verdana" w:hAnsi="Verdana"/>
          <w:lang w:val="nl-NL"/>
        </w:rPr>
        <w:t>Terugbetaling van de borg gebeurt binnen 7 werkdagen na correcte oplevering van het gehuurde.</w:t>
      </w:r>
    </w:p>
    <w:p w14:paraId="5C7E4E1B" w14:textId="77777777" w:rsidR="00132D41" w:rsidRPr="00132D41" w:rsidRDefault="00132D41" w:rsidP="00132D41">
      <w:pPr>
        <w:spacing w:after="0" w:line="240" w:lineRule="auto"/>
        <w:rPr>
          <w:rFonts w:ascii="Verdana" w:eastAsia="Times New Roman" w:hAnsi="Verdana" w:cs="Times New Roman"/>
          <w:sz w:val="24"/>
          <w:szCs w:val="24"/>
          <w:lang w:val="nl-NL" w:eastAsia="nl-NL"/>
        </w:rPr>
      </w:pPr>
      <w:r w:rsidRPr="00132D41">
        <w:rPr>
          <w:rFonts w:ascii="Verdana" w:eastAsia="Times New Roman" w:hAnsi="Verdana" w:cs="Helvetica"/>
          <w:b/>
          <w:bCs/>
          <w:color w:val="32536A"/>
          <w:sz w:val="18"/>
          <w:szCs w:val="18"/>
          <w:bdr w:val="none" w:sz="0" w:space="0" w:color="auto" w:frame="1"/>
          <w:shd w:val="clear" w:color="auto" w:fill="FFFFFF"/>
          <w:lang w:val="nl-NL" w:eastAsia="nl-NL"/>
        </w:rPr>
        <w:t>Artikel 8 – Annulering van de huurovereenkomst</w:t>
      </w:r>
    </w:p>
    <w:p w14:paraId="74875366" w14:textId="77777777" w:rsidR="00132D41" w:rsidRPr="00132D41" w:rsidRDefault="00132D41" w:rsidP="00132D41">
      <w:pPr>
        <w:pStyle w:val="Lijstopsomteken"/>
        <w:numPr>
          <w:ilvl w:val="0"/>
          <w:numId w:val="29"/>
        </w:numPr>
        <w:rPr>
          <w:rFonts w:ascii="Verdana" w:hAnsi="Verdana"/>
          <w:lang w:val="nl-NL" w:eastAsia="nl-NL"/>
        </w:rPr>
      </w:pPr>
      <w:r w:rsidRPr="00132D41">
        <w:rPr>
          <w:rFonts w:ascii="Verdana" w:hAnsi="Verdana"/>
          <w:lang w:val="nl-NL" w:eastAsia="nl-NL"/>
        </w:rPr>
        <w:t>Annulering door de huurder dient schriftelijk (per e-mail of brief) te gebeuren.</w:t>
      </w:r>
    </w:p>
    <w:p w14:paraId="069757FC" w14:textId="77777777" w:rsidR="00132D41" w:rsidRPr="00132D41" w:rsidRDefault="00132D41" w:rsidP="00132D41">
      <w:pPr>
        <w:pStyle w:val="Lijstopsomteken"/>
        <w:numPr>
          <w:ilvl w:val="0"/>
          <w:numId w:val="29"/>
        </w:numPr>
        <w:rPr>
          <w:rFonts w:ascii="Verdana" w:hAnsi="Verdana"/>
          <w:lang w:val="nl-NL" w:eastAsia="nl-NL"/>
        </w:rPr>
      </w:pPr>
      <w:r w:rsidRPr="00132D41">
        <w:rPr>
          <w:rFonts w:ascii="Verdana" w:hAnsi="Verdana"/>
          <w:lang w:val="nl-NL" w:eastAsia="nl-NL"/>
        </w:rPr>
        <w:t>De aanbetaling is bindend en geldt als bevestiging van de reservering.</w:t>
      </w:r>
    </w:p>
    <w:p w14:paraId="77170F9F" w14:textId="77777777" w:rsidR="00132D41" w:rsidRPr="00132D41" w:rsidRDefault="00132D41" w:rsidP="00132D41">
      <w:pPr>
        <w:pStyle w:val="Lijstopsomteken"/>
        <w:numPr>
          <w:ilvl w:val="0"/>
          <w:numId w:val="29"/>
        </w:numPr>
        <w:rPr>
          <w:rFonts w:ascii="Verdana" w:hAnsi="Verdana"/>
          <w:lang w:val="nl-NL" w:eastAsia="nl-NL"/>
        </w:rPr>
      </w:pPr>
      <w:r w:rsidRPr="00132D41">
        <w:rPr>
          <w:rFonts w:ascii="Verdana" w:hAnsi="Verdana"/>
          <w:lang w:val="nl-NL" w:eastAsia="nl-NL"/>
        </w:rPr>
        <w:t>De aanbetaling is niet restitueerbaar, ongeacht de reden van annulering.</w:t>
      </w:r>
    </w:p>
    <w:p w14:paraId="4ABF45FD" w14:textId="77777777" w:rsidR="00132D41" w:rsidRPr="00132D41" w:rsidRDefault="00132D41" w:rsidP="00132D41">
      <w:pPr>
        <w:pStyle w:val="Lijstopsomteken"/>
        <w:numPr>
          <w:ilvl w:val="0"/>
          <w:numId w:val="29"/>
        </w:numPr>
        <w:rPr>
          <w:rFonts w:ascii="Verdana" w:hAnsi="Verdana"/>
          <w:lang w:val="nl-NL" w:eastAsia="nl-NL"/>
        </w:rPr>
      </w:pPr>
      <w:r w:rsidRPr="00132D41">
        <w:rPr>
          <w:rFonts w:ascii="Verdana" w:hAnsi="Verdana"/>
          <w:lang w:val="nl-NL" w:eastAsia="nl-NL"/>
        </w:rPr>
        <w:lastRenderedPageBreak/>
        <w:t>Bij annulering gelden de volgende kosten (bovenop de niet-restitueerbare aanbetaling): Meer dan 14 dagen voor aanvang van de huurperiode: geen extra kosten bovenop de aanbetaling. Tussen 14 en 7 dagen voor aanvang: 25% van de totale huursom. Tussen 7 en 2 dagen voor aanvang: 50% van de totale huursom. Binnen 48 uur voor aanvang of bij niet-afhalen: 100% van de huursom.</w:t>
      </w:r>
    </w:p>
    <w:p w14:paraId="26ECE53C" w14:textId="77777777" w:rsidR="00132D41" w:rsidRPr="00132D41" w:rsidRDefault="00132D41" w:rsidP="00132D41">
      <w:pPr>
        <w:pStyle w:val="Lijstopsomteken"/>
        <w:numPr>
          <w:ilvl w:val="0"/>
          <w:numId w:val="29"/>
        </w:numPr>
        <w:rPr>
          <w:rFonts w:ascii="Verdana" w:hAnsi="Verdana"/>
          <w:lang w:val="nl-NL" w:eastAsia="nl-NL"/>
        </w:rPr>
      </w:pPr>
      <w:r w:rsidRPr="00132D41">
        <w:rPr>
          <w:rFonts w:ascii="Verdana" w:hAnsi="Verdana"/>
          <w:lang w:val="nl-NL" w:eastAsia="nl-NL"/>
        </w:rPr>
        <w:t>Terugbetaling van eventueel teveel betaalde bedragen gebeurt binnen 7 werkdagen, na aftrek van de toepasselijke annuleringskosten.</w:t>
      </w:r>
    </w:p>
    <w:p w14:paraId="540665BF"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9 – Gebruik en zorgplicht</w:t>
      </w:r>
    </w:p>
    <w:p w14:paraId="147A3ED6" w14:textId="77777777" w:rsidR="00132D41" w:rsidRPr="00132D41" w:rsidRDefault="00132D41" w:rsidP="00132D41">
      <w:pPr>
        <w:pStyle w:val="Lijstopsomteken"/>
        <w:numPr>
          <w:ilvl w:val="0"/>
          <w:numId w:val="17"/>
        </w:numPr>
        <w:rPr>
          <w:rFonts w:ascii="Verdana" w:hAnsi="Verdana"/>
          <w:lang w:val="nl-NL"/>
        </w:rPr>
      </w:pPr>
      <w:r w:rsidRPr="00132D41">
        <w:rPr>
          <w:rFonts w:ascii="Verdana" w:hAnsi="Verdana"/>
          <w:lang w:val="nl-NL"/>
        </w:rPr>
        <w:t>De huurder mag het gehuurde niet gebruiken op een wijze die in strijd is met de wet of overheidsvoorschriften.</w:t>
      </w:r>
    </w:p>
    <w:p w14:paraId="30C9412E" w14:textId="77777777" w:rsidR="00132D41" w:rsidRPr="00132D41" w:rsidRDefault="00132D41" w:rsidP="00132D41">
      <w:pPr>
        <w:pStyle w:val="Lijstopsomteken"/>
        <w:numPr>
          <w:ilvl w:val="0"/>
          <w:numId w:val="17"/>
        </w:numPr>
        <w:rPr>
          <w:rFonts w:ascii="Verdana" w:hAnsi="Verdana"/>
          <w:lang w:val="nl-NL"/>
        </w:rPr>
      </w:pPr>
      <w:r w:rsidRPr="00132D41">
        <w:rPr>
          <w:rFonts w:ascii="Verdana" w:hAnsi="Verdana"/>
          <w:lang w:val="nl-NL"/>
        </w:rPr>
        <w:t>De huurder is verplicht als een goed huisvader met het gehuurde om te gaan.</w:t>
      </w:r>
    </w:p>
    <w:p w14:paraId="33D64659" w14:textId="77777777" w:rsidR="00132D41" w:rsidRPr="00132D41" w:rsidRDefault="00132D41" w:rsidP="00132D41">
      <w:pPr>
        <w:pStyle w:val="Lijstopsomteken"/>
        <w:numPr>
          <w:ilvl w:val="0"/>
          <w:numId w:val="17"/>
        </w:numPr>
        <w:rPr>
          <w:rFonts w:ascii="Verdana" w:hAnsi="Verdana"/>
          <w:lang w:val="nl-NL"/>
        </w:rPr>
      </w:pPr>
      <w:r w:rsidRPr="00132D41">
        <w:rPr>
          <w:rFonts w:ascii="Verdana" w:hAnsi="Verdana"/>
          <w:lang w:val="nl-NL"/>
        </w:rPr>
        <w:t>De huurder moet redelijke maatregelen treffen om schade aan of door het gehuurde te voorkomen.</w:t>
      </w:r>
    </w:p>
    <w:p w14:paraId="3E55867F" w14:textId="77777777" w:rsidR="00132D41" w:rsidRPr="00132D41" w:rsidRDefault="00132D41" w:rsidP="00132D41">
      <w:pPr>
        <w:pStyle w:val="Lijstopsomteken"/>
        <w:numPr>
          <w:ilvl w:val="0"/>
          <w:numId w:val="17"/>
        </w:numPr>
        <w:rPr>
          <w:rFonts w:ascii="Verdana" w:hAnsi="Verdana"/>
          <w:lang w:val="nl-NL"/>
        </w:rPr>
      </w:pPr>
      <w:r w:rsidRPr="00132D41">
        <w:rPr>
          <w:rFonts w:ascii="Verdana" w:hAnsi="Verdana"/>
          <w:lang w:val="nl-NL"/>
        </w:rPr>
        <w:t>Schade of een dreiging daarvan moet direct telefonisch of schriftelijk aan de verhuurder worden gemeld.</w:t>
      </w:r>
    </w:p>
    <w:p w14:paraId="72157885"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10 – Onderhoud en herstel door huurder</w:t>
      </w:r>
    </w:p>
    <w:p w14:paraId="3CBD83F9" w14:textId="77777777" w:rsidR="00132D41" w:rsidRPr="00132D41" w:rsidRDefault="00132D41" w:rsidP="00132D41">
      <w:pPr>
        <w:pStyle w:val="Lijstopsomteken"/>
        <w:numPr>
          <w:ilvl w:val="0"/>
          <w:numId w:val="18"/>
        </w:numPr>
        <w:rPr>
          <w:rFonts w:ascii="Verdana" w:hAnsi="Verdana"/>
          <w:lang w:val="nl-NL"/>
        </w:rPr>
      </w:pPr>
      <w:r w:rsidRPr="00132D41">
        <w:rPr>
          <w:rFonts w:ascii="Verdana" w:hAnsi="Verdana"/>
          <w:lang w:val="nl-NL"/>
        </w:rPr>
        <w:t>Schade als gevolg van onzorgvuldig gebruik komt voor rekening van de huurder.</w:t>
      </w:r>
    </w:p>
    <w:p w14:paraId="4D7CB276" w14:textId="77777777" w:rsidR="00132D41" w:rsidRPr="00132D41" w:rsidRDefault="00132D41" w:rsidP="00132D41">
      <w:pPr>
        <w:pStyle w:val="Lijstopsomteken"/>
        <w:numPr>
          <w:ilvl w:val="0"/>
          <w:numId w:val="18"/>
        </w:numPr>
        <w:rPr>
          <w:rFonts w:ascii="Verdana" w:hAnsi="Verdana"/>
          <w:lang w:val="nl-NL"/>
        </w:rPr>
      </w:pPr>
      <w:r w:rsidRPr="00132D41">
        <w:rPr>
          <w:rFonts w:ascii="Verdana" w:hAnsi="Verdana"/>
          <w:lang w:val="nl-NL"/>
        </w:rPr>
        <w:t>Kleine herstellingen zijn voor rekening van de huurder.</w:t>
      </w:r>
    </w:p>
    <w:p w14:paraId="43D72BE3" w14:textId="77777777" w:rsidR="00132D41" w:rsidRPr="00132D41" w:rsidRDefault="00132D41" w:rsidP="00132D41">
      <w:pPr>
        <w:pStyle w:val="Lijstopsomteken"/>
        <w:numPr>
          <w:ilvl w:val="0"/>
          <w:numId w:val="18"/>
        </w:numPr>
        <w:rPr>
          <w:rFonts w:ascii="Verdana" w:hAnsi="Verdana"/>
          <w:lang w:val="nl-NL"/>
        </w:rPr>
      </w:pPr>
      <w:r w:rsidRPr="00132D41">
        <w:rPr>
          <w:rFonts w:ascii="Verdana" w:hAnsi="Verdana"/>
          <w:lang w:val="nl-NL"/>
        </w:rPr>
        <w:t>Indien de huurder noodzakelijke herstellingen niet uitvoert na ingebrekestelling, mag de verhuurder dit op kosten van de huurder laten doen.</w:t>
      </w:r>
    </w:p>
    <w:p w14:paraId="30BB8732"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11 – Onderhoud door verhuurder</w:t>
      </w:r>
    </w:p>
    <w:p w14:paraId="253E59F0" w14:textId="77777777" w:rsidR="00132D41" w:rsidRPr="00132D41" w:rsidRDefault="00132D41" w:rsidP="00132D41">
      <w:pPr>
        <w:pStyle w:val="Lijstopsomteken"/>
        <w:numPr>
          <w:ilvl w:val="0"/>
          <w:numId w:val="19"/>
        </w:numPr>
        <w:rPr>
          <w:rFonts w:ascii="Verdana" w:hAnsi="Verdana"/>
          <w:lang w:val="nl-NL"/>
        </w:rPr>
      </w:pPr>
      <w:r w:rsidRPr="00132D41">
        <w:rPr>
          <w:rFonts w:ascii="Verdana" w:hAnsi="Verdana"/>
          <w:lang w:val="nl-NL"/>
        </w:rPr>
        <w:t>De verhuurder is verantwoordelijk voor gebreken die niet voor rekening van de huurder komen. De huurder moet deze tijdig melden.</w:t>
      </w:r>
    </w:p>
    <w:p w14:paraId="640D1EAF" w14:textId="77777777" w:rsidR="00132D41" w:rsidRPr="00132D41" w:rsidRDefault="00132D41" w:rsidP="00132D41">
      <w:pPr>
        <w:pStyle w:val="Lijstopsomteken"/>
        <w:numPr>
          <w:ilvl w:val="0"/>
          <w:numId w:val="19"/>
        </w:numPr>
        <w:rPr>
          <w:rFonts w:ascii="Verdana" w:hAnsi="Verdana"/>
          <w:lang w:val="nl-NL"/>
        </w:rPr>
      </w:pPr>
      <w:r w:rsidRPr="00132D41">
        <w:rPr>
          <w:rFonts w:ascii="Verdana" w:hAnsi="Verdana"/>
          <w:lang w:val="nl-NL"/>
        </w:rPr>
        <w:t>De huurder moet de verhuurder toegang geven tot het gehuurde voor noodzakelijke werkzaamheden.</w:t>
      </w:r>
    </w:p>
    <w:p w14:paraId="665EF8E3"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12 – Wijzigingen aan het gehuurde</w:t>
      </w:r>
    </w:p>
    <w:p w14:paraId="647F0A15" w14:textId="77777777" w:rsidR="00132D41" w:rsidRPr="00132D41" w:rsidRDefault="00132D41" w:rsidP="00132D41">
      <w:pPr>
        <w:pStyle w:val="Lijstopsomteken"/>
        <w:numPr>
          <w:ilvl w:val="0"/>
          <w:numId w:val="20"/>
        </w:numPr>
        <w:rPr>
          <w:rFonts w:ascii="Verdana" w:hAnsi="Verdana"/>
          <w:lang w:val="nl-NL"/>
        </w:rPr>
      </w:pPr>
      <w:r w:rsidRPr="00132D41">
        <w:rPr>
          <w:rFonts w:ascii="Verdana" w:hAnsi="Verdana"/>
          <w:lang w:val="nl-NL"/>
        </w:rPr>
        <w:t>Het is de huurder niet toegestaan wijzigingen aan te brengen zonder schriftelijke toestemming, tenzij deze eenvoudig ongedaan gemaakt kunnen worden.</w:t>
      </w:r>
    </w:p>
    <w:p w14:paraId="78B2BDDD" w14:textId="77777777" w:rsidR="00132D41" w:rsidRPr="00132D41" w:rsidRDefault="00132D41" w:rsidP="00132D41">
      <w:pPr>
        <w:pStyle w:val="Lijstopsomteken"/>
        <w:numPr>
          <w:ilvl w:val="0"/>
          <w:numId w:val="20"/>
        </w:numPr>
        <w:rPr>
          <w:rFonts w:ascii="Verdana" w:hAnsi="Verdana"/>
          <w:lang w:val="nl-NL"/>
        </w:rPr>
      </w:pPr>
      <w:r w:rsidRPr="00132D41">
        <w:rPr>
          <w:rFonts w:ascii="Verdana" w:hAnsi="Verdana"/>
          <w:lang w:val="nl-NL"/>
        </w:rPr>
        <w:t>Bij overtreding is een boete verschuldigd conform artikel 19.</w:t>
      </w:r>
    </w:p>
    <w:p w14:paraId="7C2AB93F"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13 – Onderverhuur</w:t>
      </w:r>
    </w:p>
    <w:p w14:paraId="0E11B0BB" w14:textId="77777777" w:rsidR="00132D41" w:rsidRPr="00132D41" w:rsidRDefault="00132D41" w:rsidP="00132D41">
      <w:pPr>
        <w:pStyle w:val="Lijstopsomteken"/>
        <w:numPr>
          <w:ilvl w:val="0"/>
          <w:numId w:val="21"/>
        </w:numPr>
        <w:rPr>
          <w:rFonts w:ascii="Verdana" w:hAnsi="Verdana"/>
          <w:lang w:val="nl-NL"/>
        </w:rPr>
      </w:pPr>
      <w:r w:rsidRPr="00132D41">
        <w:rPr>
          <w:rFonts w:ascii="Verdana" w:hAnsi="Verdana"/>
          <w:lang w:val="nl-NL"/>
        </w:rPr>
        <w:t>Onderverhuur of uitlenen aan derden is verboden zonder schriftelijke toestemming van de verhuurder.</w:t>
      </w:r>
    </w:p>
    <w:p w14:paraId="57B5BFBD" w14:textId="77777777" w:rsidR="00132D41" w:rsidRPr="00132D41" w:rsidRDefault="00132D41" w:rsidP="00132D41">
      <w:pPr>
        <w:pStyle w:val="Lijstopsomteken"/>
        <w:numPr>
          <w:ilvl w:val="0"/>
          <w:numId w:val="21"/>
        </w:numPr>
        <w:rPr>
          <w:rFonts w:ascii="Verdana" w:hAnsi="Verdana"/>
          <w:lang w:val="nl-NL"/>
        </w:rPr>
      </w:pPr>
      <w:r w:rsidRPr="00132D41">
        <w:rPr>
          <w:rFonts w:ascii="Verdana" w:hAnsi="Verdana"/>
          <w:lang w:val="nl-NL"/>
        </w:rPr>
        <w:t>Bij overtreding is een boete verschuldigd conform artikel 19.</w:t>
      </w:r>
    </w:p>
    <w:p w14:paraId="72898C46"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14 – Aansprakelijkheid</w:t>
      </w:r>
    </w:p>
    <w:p w14:paraId="21D758BC" w14:textId="77777777" w:rsidR="00132D41" w:rsidRPr="00132D41" w:rsidRDefault="00132D41" w:rsidP="00132D41">
      <w:pPr>
        <w:pStyle w:val="Lijstopsomteken"/>
        <w:numPr>
          <w:ilvl w:val="0"/>
          <w:numId w:val="22"/>
        </w:numPr>
        <w:rPr>
          <w:rFonts w:ascii="Verdana" w:hAnsi="Verdana"/>
          <w:lang w:val="nl-NL"/>
        </w:rPr>
      </w:pPr>
      <w:r w:rsidRPr="00132D41">
        <w:rPr>
          <w:rFonts w:ascii="Verdana" w:hAnsi="Verdana"/>
          <w:lang w:val="nl-NL"/>
        </w:rPr>
        <w:t>De huurder is aansprakelijk voor schade, tenzij hij aantoont dat deze niet aan hem of zijn toeverlaten te wijten is.</w:t>
      </w:r>
    </w:p>
    <w:p w14:paraId="5D73EF26" w14:textId="77777777" w:rsidR="00132D41" w:rsidRPr="00132D41" w:rsidRDefault="00132D41" w:rsidP="00132D41">
      <w:pPr>
        <w:pStyle w:val="Lijstopsomteken"/>
        <w:numPr>
          <w:ilvl w:val="0"/>
          <w:numId w:val="22"/>
        </w:numPr>
        <w:rPr>
          <w:rFonts w:ascii="Verdana" w:hAnsi="Verdana"/>
          <w:lang w:val="nl-NL"/>
        </w:rPr>
      </w:pPr>
      <w:r w:rsidRPr="00132D41">
        <w:rPr>
          <w:rFonts w:ascii="Verdana" w:hAnsi="Verdana"/>
          <w:lang w:val="nl-NL"/>
        </w:rPr>
        <w:lastRenderedPageBreak/>
        <w:t>De verhuurder is slechts aansprakelijk voor gebreken die hij bij aanvang kende of had moeten kennen.</w:t>
      </w:r>
    </w:p>
    <w:p w14:paraId="43AA7041" w14:textId="77777777" w:rsidR="00132D41" w:rsidRPr="00132D41" w:rsidRDefault="00132D41" w:rsidP="00132D41">
      <w:pPr>
        <w:pStyle w:val="Lijstopsomteken"/>
        <w:numPr>
          <w:ilvl w:val="0"/>
          <w:numId w:val="22"/>
        </w:numPr>
        <w:rPr>
          <w:rFonts w:ascii="Verdana" w:hAnsi="Verdana"/>
          <w:lang w:val="nl-NL"/>
        </w:rPr>
      </w:pPr>
      <w:r w:rsidRPr="00132D41">
        <w:rPr>
          <w:rFonts w:ascii="Verdana" w:hAnsi="Verdana"/>
          <w:lang w:val="nl-NL"/>
        </w:rPr>
        <w:t>Verhuurder is niet aansprakelijk voor gebreken aan door de huurder aangebrachte wijzigingen.</w:t>
      </w:r>
    </w:p>
    <w:p w14:paraId="7CA13338" w14:textId="77777777" w:rsidR="00132D41" w:rsidRPr="00132D41" w:rsidRDefault="00132D41" w:rsidP="00132D41">
      <w:pPr>
        <w:pStyle w:val="Lijstopsomteken"/>
        <w:numPr>
          <w:ilvl w:val="0"/>
          <w:numId w:val="22"/>
        </w:numPr>
        <w:rPr>
          <w:rFonts w:ascii="Verdana" w:hAnsi="Verdana"/>
          <w:lang w:val="nl-NL"/>
        </w:rPr>
      </w:pPr>
      <w:r w:rsidRPr="00132D41">
        <w:rPr>
          <w:rFonts w:ascii="Verdana" w:hAnsi="Verdana"/>
          <w:lang w:val="nl-NL"/>
        </w:rPr>
        <w:t>De verhuurder is niet aansprakelijk voor schade veroorzaakt door overmacht (zoals storm, oorlog, natuurrampen).</w:t>
      </w:r>
    </w:p>
    <w:p w14:paraId="4F36E1BB" w14:textId="77777777" w:rsidR="00132D41" w:rsidRPr="00132D41" w:rsidRDefault="00132D41" w:rsidP="00132D41">
      <w:pPr>
        <w:pStyle w:val="Lijstopsomteken"/>
        <w:numPr>
          <w:ilvl w:val="0"/>
          <w:numId w:val="22"/>
        </w:numPr>
        <w:rPr>
          <w:rFonts w:ascii="Verdana" w:hAnsi="Verdana"/>
          <w:lang w:val="nl-NL"/>
        </w:rPr>
      </w:pPr>
      <w:r w:rsidRPr="00132D41">
        <w:rPr>
          <w:rFonts w:ascii="Verdana" w:hAnsi="Verdana"/>
          <w:lang w:val="nl-NL"/>
        </w:rPr>
        <w:t>De verhuurder is niet aansprakelijk voor bedrijfs- of gevolgschade, tenzij deze het gevolg is van opzet of grove nalatigheid van de verhuurder.</w:t>
      </w:r>
    </w:p>
    <w:p w14:paraId="077E9C7A"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15 – Vergunningen</w:t>
      </w:r>
    </w:p>
    <w:p w14:paraId="1F45AA1F" w14:textId="77777777" w:rsidR="00132D41" w:rsidRPr="00132D41" w:rsidRDefault="00132D41" w:rsidP="00132D41">
      <w:pPr>
        <w:pStyle w:val="Lijstopsomteken"/>
        <w:rPr>
          <w:rFonts w:ascii="Verdana" w:hAnsi="Verdana"/>
          <w:lang w:val="nl-NL"/>
        </w:rPr>
      </w:pPr>
      <w:r w:rsidRPr="00132D41">
        <w:rPr>
          <w:rFonts w:ascii="Verdana" w:hAnsi="Verdana"/>
          <w:lang w:val="nl-NL"/>
        </w:rPr>
        <w:t>De huurder is verantwoordelijk voor het verkrijgen van alle vereiste vergunningen, ontheffingen en goedkeuringen.</w:t>
      </w:r>
    </w:p>
    <w:p w14:paraId="4E9C2AC6"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16 – Tussentijdse beëindiging</w:t>
      </w:r>
    </w:p>
    <w:p w14:paraId="5821BAA8" w14:textId="77777777" w:rsidR="00132D41" w:rsidRPr="00132D41" w:rsidRDefault="00132D41" w:rsidP="00132D41">
      <w:pPr>
        <w:pStyle w:val="Lijstopsomteken"/>
        <w:rPr>
          <w:rFonts w:ascii="Verdana" w:hAnsi="Verdana"/>
          <w:lang w:val="nl-NL"/>
        </w:rPr>
      </w:pPr>
      <w:r w:rsidRPr="00132D41">
        <w:rPr>
          <w:rFonts w:ascii="Verdana" w:hAnsi="Verdana"/>
          <w:lang w:val="nl-NL"/>
        </w:rPr>
        <w:t>De verhuurder mag de overeenkomst onmiddellijk beëindigen als de huurder:</w:t>
      </w:r>
    </w:p>
    <w:p w14:paraId="210298DF" w14:textId="77777777" w:rsidR="00132D41" w:rsidRPr="00132D41" w:rsidRDefault="00132D41" w:rsidP="00132D41">
      <w:pPr>
        <w:pStyle w:val="Lijstopsomteken"/>
        <w:numPr>
          <w:ilvl w:val="0"/>
          <w:numId w:val="23"/>
        </w:numPr>
        <w:rPr>
          <w:rFonts w:ascii="Verdana" w:hAnsi="Verdana"/>
          <w:lang w:val="nl-NL"/>
        </w:rPr>
      </w:pPr>
      <w:r w:rsidRPr="00132D41">
        <w:rPr>
          <w:rFonts w:ascii="Verdana" w:hAnsi="Verdana"/>
          <w:lang w:val="nl-NL"/>
        </w:rPr>
        <w:t>een contractuele verplichting niet nakomt;</w:t>
      </w:r>
    </w:p>
    <w:p w14:paraId="7BAF74AE" w14:textId="77777777" w:rsidR="00132D41" w:rsidRPr="00132D41" w:rsidRDefault="00132D41" w:rsidP="00132D41">
      <w:pPr>
        <w:pStyle w:val="Lijstopsomteken"/>
        <w:numPr>
          <w:ilvl w:val="0"/>
          <w:numId w:val="23"/>
        </w:numPr>
        <w:rPr>
          <w:rFonts w:ascii="Verdana" w:hAnsi="Verdana"/>
          <w:lang w:val="nl-NL"/>
        </w:rPr>
      </w:pPr>
      <w:r w:rsidRPr="00132D41">
        <w:rPr>
          <w:rFonts w:ascii="Verdana" w:hAnsi="Verdana"/>
          <w:lang w:val="nl-NL"/>
        </w:rPr>
        <w:t>de huur niet tijdig betaalt;</w:t>
      </w:r>
    </w:p>
    <w:p w14:paraId="151C36F7" w14:textId="77777777" w:rsidR="00132D41" w:rsidRPr="00132D41" w:rsidRDefault="00132D41" w:rsidP="00132D41">
      <w:pPr>
        <w:pStyle w:val="Lijstopsomteken"/>
        <w:numPr>
          <w:ilvl w:val="0"/>
          <w:numId w:val="23"/>
        </w:numPr>
        <w:rPr>
          <w:rFonts w:ascii="Verdana" w:hAnsi="Verdana"/>
          <w:lang w:val="nl-NL"/>
        </w:rPr>
      </w:pPr>
      <w:r w:rsidRPr="00132D41">
        <w:rPr>
          <w:rFonts w:ascii="Verdana" w:hAnsi="Verdana"/>
          <w:lang w:val="nl-NL"/>
        </w:rPr>
        <w:t>failliet gaat of surséance van betaling aanvraagt.</w:t>
      </w:r>
    </w:p>
    <w:p w14:paraId="76757007"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17 – Oplevering na afloop</w:t>
      </w:r>
    </w:p>
    <w:p w14:paraId="1257B5A1" w14:textId="77777777" w:rsidR="00132D41" w:rsidRPr="00132D41" w:rsidRDefault="00132D41" w:rsidP="00132D41">
      <w:pPr>
        <w:pStyle w:val="Lijstopsomteken"/>
        <w:numPr>
          <w:ilvl w:val="0"/>
          <w:numId w:val="24"/>
        </w:numPr>
        <w:rPr>
          <w:rFonts w:ascii="Verdana" w:hAnsi="Verdana"/>
          <w:lang w:val="nl-NL"/>
        </w:rPr>
      </w:pPr>
      <w:r w:rsidRPr="00132D41">
        <w:rPr>
          <w:rFonts w:ascii="Verdana" w:hAnsi="Verdana"/>
          <w:lang w:val="nl-NL"/>
        </w:rPr>
        <w:t>De huurder moet het gehuurde in oorspronkelijke staat retourneren, rekening houdend met normale slijtage.</w:t>
      </w:r>
    </w:p>
    <w:p w14:paraId="49DFA958" w14:textId="77777777" w:rsidR="00132D41" w:rsidRPr="00132D41" w:rsidRDefault="00132D41" w:rsidP="00132D41">
      <w:pPr>
        <w:pStyle w:val="Lijstopsomteken"/>
        <w:numPr>
          <w:ilvl w:val="0"/>
          <w:numId w:val="24"/>
        </w:numPr>
        <w:rPr>
          <w:rFonts w:ascii="Verdana" w:hAnsi="Verdana"/>
          <w:lang w:val="nl-NL"/>
        </w:rPr>
      </w:pPr>
      <w:r w:rsidRPr="00132D41">
        <w:rPr>
          <w:rFonts w:ascii="Verdana" w:hAnsi="Verdana"/>
          <w:lang w:val="nl-NL"/>
        </w:rPr>
        <w:t>Indien de oplevering niet correct is, mag de verhuurder op kosten van de huurder herstelwerkzaamheden uitvoeren.</w:t>
      </w:r>
    </w:p>
    <w:p w14:paraId="2470763A"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18 – Levering en retournering</w:t>
      </w:r>
    </w:p>
    <w:p w14:paraId="09746012" w14:textId="77777777" w:rsidR="00132D41" w:rsidRPr="00132D41" w:rsidRDefault="00132D41" w:rsidP="00132D41">
      <w:pPr>
        <w:pStyle w:val="Lijstopsomteken"/>
        <w:numPr>
          <w:ilvl w:val="0"/>
          <w:numId w:val="25"/>
        </w:numPr>
        <w:rPr>
          <w:rFonts w:ascii="Verdana" w:hAnsi="Verdana"/>
          <w:lang w:val="nl-NL"/>
        </w:rPr>
      </w:pPr>
      <w:r w:rsidRPr="00132D41">
        <w:rPr>
          <w:rFonts w:ascii="Verdana" w:hAnsi="Verdana"/>
          <w:lang w:val="nl-NL"/>
        </w:rPr>
        <w:t>De huurder is verantwoordelijk voor het ophalen en terugbrengen van de goederen, tenzij anders overeengekomen.</w:t>
      </w:r>
    </w:p>
    <w:p w14:paraId="50965393" w14:textId="77777777" w:rsidR="00132D41" w:rsidRPr="00132D41" w:rsidRDefault="00132D41" w:rsidP="00132D41">
      <w:pPr>
        <w:pStyle w:val="Lijstopsomteken"/>
        <w:numPr>
          <w:ilvl w:val="0"/>
          <w:numId w:val="25"/>
        </w:numPr>
        <w:rPr>
          <w:rFonts w:ascii="Verdana" w:hAnsi="Verdana"/>
          <w:lang w:val="nl-NL"/>
        </w:rPr>
      </w:pPr>
      <w:r w:rsidRPr="00132D41">
        <w:rPr>
          <w:rFonts w:ascii="Verdana" w:hAnsi="Verdana"/>
          <w:lang w:val="nl-NL"/>
        </w:rPr>
        <w:t>Indien bezorging is overeengekomen, moet de afleverlocatie bereikbaar zijn.</w:t>
      </w:r>
    </w:p>
    <w:p w14:paraId="321121B8" w14:textId="77777777" w:rsidR="00132D41" w:rsidRPr="00132D41" w:rsidRDefault="00132D41" w:rsidP="00132D41">
      <w:pPr>
        <w:pStyle w:val="Lijstopsomteken"/>
        <w:numPr>
          <w:ilvl w:val="0"/>
          <w:numId w:val="25"/>
        </w:numPr>
        <w:rPr>
          <w:rFonts w:ascii="Verdana" w:hAnsi="Verdana"/>
          <w:lang w:val="nl-NL"/>
        </w:rPr>
      </w:pPr>
      <w:r w:rsidRPr="00132D41">
        <w:rPr>
          <w:rFonts w:ascii="Verdana" w:hAnsi="Verdana"/>
          <w:lang w:val="nl-NL"/>
        </w:rPr>
        <w:t>Kosten voor transport zijn voor de huurder, tenzij anders overeengekomen.</w:t>
      </w:r>
    </w:p>
    <w:p w14:paraId="56475839"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19 – Boetebeding</w:t>
      </w:r>
    </w:p>
    <w:p w14:paraId="0A106E62" w14:textId="77777777" w:rsidR="00132D41" w:rsidRPr="00132D41" w:rsidRDefault="00132D41" w:rsidP="00132D41">
      <w:pPr>
        <w:pStyle w:val="Lijstopsomteken"/>
        <w:numPr>
          <w:ilvl w:val="0"/>
          <w:numId w:val="26"/>
        </w:numPr>
        <w:rPr>
          <w:rFonts w:ascii="Verdana" w:hAnsi="Verdana"/>
          <w:lang w:val="nl-NL"/>
        </w:rPr>
      </w:pPr>
      <w:r w:rsidRPr="00132D41">
        <w:rPr>
          <w:rFonts w:ascii="Verdana" w:hAnsi="Verdana"/>
          <w:lang w:val="nl-NL"/>
        </w:rPr>
        <w:t>Bij overtreding van de artikelen 2, 10, 12, 13, 14 of 16 verbeurt de huurder een direct opeisbare boete van €50 per overtreding, plus €25 per dag zolang de overtreding voortduurt.</w:t>
      </w:r>
    </w:p>
    <w:p w14:paraId="336759C1" w14:textId="77777777" w:rsidR="00132D41" w:rsidRPr="00132D41" w:rsidRDefault="00132D41" w:rsidP="00132D41">
      <w:pPr>
        <w:pStyle w:val="Lijstopsomteken"/>
        <w:numPr>
          <w:ilvl w:val="0"/>
          <w:numId w:val="26"/>
        </w:numPr>
        <w:rPr>
          <w:rFonts w:ascii="Verdana" w:hAnsi="Verdana"/>
          <w:lang w:val="nl-NL"/>
        </w:rPr>
      </w:pPr>
      <w:r w:rsidRPr="00132D41">
        <w:rPr>
          <w:rFonts w:ascii="Verdana" w:hAnsi="Verdana"/>
          <w:lang w:val="nl-NL"/>
        </w:rPr>
        <w:t>Deze boete komt bovenop het recht op volledige schadevergoeding.</w:t>
      </w:r>
    </w:p>
    <w:p w14:paraId="1EEB04C7"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20 – Nietigheid</w:t>
      </w:r>
    </w:p>
    <w:p w14:paraId="3922FA98" w14:textId="77777777" w:rsidR="00132D41" w:rsidRPr="00132D41" w:rsidRDefault="00132D41" w:rsidP="00132D41">
      <w:pPr>
        <w:pStyle w:val="Lijstopsomteken"/>
        <w:rPr>
          <w:rFonts w:ascii="Verdana" w:hAnsi="Verdana"/>
          <w:lang w:val="nl-NL"/>
        </w:rPr>
      </w:pPr>
      <w:r w:rsidRPr="00132D41">
        <w:rPr>
          <w:rFonts w:ascii="Verdana" w:hAnsi="Verdana"/>
          <w:lang w:val="nl-NL"/>
        </w:rPr>
        <w:t>Indien een bepaling in deze overeenkomst ongeldig is, blijven de overige bepalingen onverminderd van kracht. De nietige bepaling wordt vervangen door een bepaling die het doel daarvan zo dicht mogelijk benadert.</w:t>
      </w:r>
    </w:p>
    <w:p w14:paraId="0DF46AD2" w14:textId="77777777" w:rsidR="00132D41" w:rsidRPr="00132D41" w:rsidRDefault="00132D41" w:rsidP="00132D41">
      <w:pPr>
        <w:pStyle w:val="Lijstopsomteken"/>
        <w:rPr>
          <w:rFonts w:ascii="Verdana" w:hAnsi="Verdana"/>
          <w:b/>
          <w:bCs/>
          <w:lang w:val="nl-NL"/>
        </w:rPr>
      </w:pPr>
      <w:r w:rsidRPr="00132D41">
        <w:rPr>
          <w:rFonts w:ascii="Verdana" w:hAnsi="Verdana"/>
          <w:b/>
          <w:bCs/>
          <w:lang w:val="nl-NL"/>
        </w:rPr>
        <w:t>Artikel 21 – Toepasselijk recht en bevoegde rechter</w:t>
      </w:r>
    </w:p>
    <w:p w14:paraId="74B2A658" w14:textId="77777777" w:rsidR="00132D41" w:rsidRPr="00132D41" w:rsidRDefault="00132D41" w:rsidP="00132D41">
      <w:pPr>
        <w:pStyle w:val="Lijstopsomteken"/>
        <w:numPr>
          <w:ilvl w:val="0"/>
          <w:numId w:val="27"/>
        </w:numPr>
        <w:rPr>
          <w:rFonts w:ascii="Verdana" w:hAnsi="Verdana"/>
          <w:lang w:val="nl-NL"/>
        </w:rPr>
      </w:pPr>
      <w:r w:rsidRPr="00132D41">
        <w:rPr>
          <w:rFonts w:ascii="Verdana" w:hAnsi="Verdana"/>
          <w:lang w:val="nl-NL"/>
        </w:rPr>
        <w:t>Op deze overeenkomst is Nederlands recht van toepassing.</w:t>
      </w:r>
    </w:p>
    <w:p w14:paraId="04A476AF" w14:textId="77777777" w:rsidR="00132D41" w:rsidRPr="00132D41" w:rsidRDefault="00132D41" w:rsidP="00132D41">
      <w:pPr>
        <w:pStyle w:val="Lijstopsomteken"/>
        <w:numPr>
          <w:ilvl w:val="0"/>
          <w:numId w:val="27"/>
        </w:numPr>
        <w:rPr>
          <w:rFonts w:ascii="Verdana" w:hAnsi="Verdana"/>
          <w:lang w:val="nl-NL"/>
        </w:rPr>
      </w:pPr>
      <w:r w:rsidRPr="00132D41">
        <w:rPr>
          <w:rFonts w:ascii="Verdana" w:hAnsi="Verdana"/>
          <w:lang w:val="nl-NL"/>
        </w:rPr>
        <w:lastRenderedPageBreak/>
        <w:t>Eventuele geschillen worden voorgelegd aan de bevoegde rechter in het arrondissement van de vestigingsplaats van de verhuurder.</w:t>
      </w:r>
    </w:p>
    <w:p w14:paraId="164B459E" w14:textId="59117F08" w:rsidR="00707E9F" w:rsidRPr="00132D41" w:rsidRDefault="00707E9F" w:rsidP="00132D41">
      <w:pPr>
        <w:pStyle w:val="Lijstopsomteken"/>
        <w:numPr>
          <w:ilvl w:val="0"/>
          <w:numId w:val="0"/>
        </w:numPr>
        <w:rPr>
          <w:rFonts w:ascii="Verdana" w:hAnsi="Verdana"/>
          <w:lang w:val="nl-NL"/>
        </w:rPr>
      </w:pPr>
    </w:p>
    <w:sectPr w:rsidR="00707E9F" w:rsidRPr="00132D41" w:rsidSect="00132D41">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1A669" w14:textId="77777777" w:rsidR="000768F7" w:rsidRDefault="000768F7" w:rsidP="00132D41">
      <w:pPr>
        <w:spacing w:after="0" w:line="240" w:lineRule="auto"/>
      </w:pPr>
      <w:r>
        <w:separator/>
      </w:r>
    </w:p>
  </w:endnote>
  <w:endnote w:type="continuationSeparator" w:id="0">
    <w:p w14:paraId="7FD0105B" w14:textId="77777777" w:rsidR="000768F7" w:rsidRDefault="000768F7" w:rsidP="0013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2022" w14:textId="77777777" w:rsidR="000768F7" w:rsidRDefault="000768F7" w:rsidP="00132D41">
      <w:pPr>
        <w:spacing w:after="0" w:line="240" w:lineRule="auto"/>
      </w:pPr>
      <w:r>
        <w:separator/>
      </w:r>
    </w:p>
  </w:footnote>
  <w:footnote w:type="continuationSeparator" w:id="0">
    <w:p w14:paraId="6EACD72A" w14:textId="77777777" w:rsidR="000768F7" w:rsidRDefault="000768F7" w:rsidP="0013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02C0" w14:textId="4BAB1D85" w:rsidR="00132D41" w:rsidRDefault="00132D41">
    <w:pPr>
      <w:pStyle w:val="Koptekst"/>
    </w:pPr>
    <w:r w:rsidRPr="00132D41">
      <w:rPr>
        <w:rFonts w:ascii="Verdana" w:hAnsi="Verdana"/>
        <w:lang w:val="nl-NL"/>
      </w:rPr>
      <w:t xml:space="preserve">Datum laatste versie: </w:t>
    </w:r>
    <w:r>
      <w:rPr>
        <w:rFonts w:ascii="Verdana" w:hAnsi="Verdana"/>
        <w:lang w:val="nl-NL"/>
      </w:rPr>
      <w:t>20 mei</w:t>
    </w:r>
    <w:r w:rsidRPr="00132D41">
      <w:rPr>
        <w:rFonts w:ascii="Verdana" w:hAnsi="Verdana"/>
        <w:lang w:val="nl-NL"/>
      </w:rPr>
      <w:t xml:space="preserve"> 2025</w:t>
    </w:r>
    <w:r>
      <w:rPr>
        <w:rFonts w:ascii="Verdana" w:hAnsi="Verdana"/>
        <w:noProof/>
        <w:lang w:val="nl-NL"/>
      </w:rPr>
      <w:drawing>
        <wp:anchor distT="0" distB="0" distL="114300" distR="114300" simplePos="0" relativeHeight="251659264" behindDoc="0" locked="0" layoutInCell="1" allowOverlap="1" wp14:anchorId="32B39007" wp14:editId="52033A2C">
          <wp:simplePos x="0" y="0"/>
          <wp:positionH relativeFrom="column">
            <wp:posOffset>5469255</wp:posOffset>
          </wp:positionH>
          <wp:positionV relativeFrom="paragraph">
            <wp:posOffset>-457200</wp:posOffset>
          </wp:positionV>
          <wp:extent cx="982133" cy="982133"/>
          <wp:effectExtent l="0" t="0" r="8890" b="0"/>
          <wp:wrapThrough wrapText="bothSides">
            <wp:wrapPolygon edited="0">
              <wp:start x="15508" y="4191"/>
              <wp:lineTo x="2934" y="5449"/>
              <wp:lineTo x="838" y="6287"/>
              <wp:lineTo x="0" y="15089"/>
              <wp:lineTo x="419" y="15508"/>
              <wp:lineTo x="3772" y="16347"/>
              <wp:lineTo x="5449" y="16347"/>
              <wp:lineTo x="17185" y="15508"/>
              <wp:lineTo x="21376" y="14670"/>
              <wp:lineTo x="21376" y="10479"/>
              <wp:lineTo x="19281" y="6706"/>
              <wp:lineTo x="17604" y="4191"/>
              <wp:lineTo x="15508" y="4191"/>
            </wp:wrapPolygon>
          </wp:wrapThrough>
          <wp:docPr id="1622623492" name="Afbeelding 2" descr="Afbeelding met Lettertype, Graphics, grafische vormgeving,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13026" name="Afbeelding 2" descr="Afbeelding met Lettertype, Graphics, grafische vormgeving, ontwerp&#10;&#10;Door AI gegenereerde inhoud is mogelijk onjuist."/>
                  <pic:cNvPicPr/>
                </pic:nvPicPr>
                <pic:blipFill>
                  <a:blip r:embed="rId1"/>
                  <a:stretch>
                    <a:fillRect/>
                  </a:stretch>
                </pic:blipFill>
                <pic:spPr>
                  <a:xfrm>
                    <a:off x="0" y="0"/>
                    <a:ext cx="982133" cy="9821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13E6772"/>
    <w:multiLevelType w:val="multilevel"/>
    <w:tmpl w:val="A0FC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E5374B"/>
    <w:multiLevelType w:val="multilevel"/>
    <w:tmpl w:val="D712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8A0549"/>
    <w:multiLevelType w:val="multilevel"/>
    <w:tmpl w:val="EBF0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0D40D5"/>
    <w:multiLevelType w:val="multilevel"/>
    <w:tmpl w:val="EE1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FF4C30"/>
    <w:multiLevelType w:val="multilevel"/>
    <w:tmpl w:val="4A88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D1031"/>
    <w:multiLevelType w:val="multilevel"/>
    <w:tmpl w:val="C3DA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694A56"/>
    <w:multiLevelType w:val="multilevel"/>
    <w:tmpl w:val="2BDE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0D5C51"/>
    <w:multiLevelType w:val="multilevel"/>
    <w:tmpl w:val="ACE6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212631"/>
    <w:multiLevelType w:val="multilevel"/>
    <w:tmpl w:val="9EC6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BC126C"/>
    <w:multiLevelType w:val="multilevel"/>
    <w:tmpl w:val="D6AC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C0148"/>
    <w:multiLevelType w:val="hybridMultilevel"/>
    <w:tmpl w:val="AE14D4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EA86A04"/>
    <w:multiLevelType w:val="multilevel"/>
    <w:tmpl w:val="D894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67A89"/>
    <w:multiLevelType w:val="multilevel"/>
    <w:tmpl w:val="779A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7517A"/>
    <w:multiLevelType w:val="multilevel"/>
    <w:tmpl w:val="158A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6D4405"/>
    <w:multiLevelType w:val="multilevel"/>
    <w:tmpl w:val="5650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957C6"/>
    <w:multiLevelType w:val="multilevel"/>
    <w:tmpl w:val="32B8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367C7"/>
    <w:multiLevelType w:val="multilevel"/>
    <w:tmpl w:val="FA8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337B0"/>
    <w:multiLevelType w:val="multilevel"/>
    <w:tmpl w:val="1D9C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B55C11"/>
    <w:multiLevelType w:val="multilevel"/>
    <w:tmpl w:val="6F2A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0772E3"/>
    <w:multiLevelType w:val="multilevel"/>
    <w:tmpl w:val="9FCA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699217">
    <w:abstractNumId w:val="8"/>
  </w:num>
  <w:num w:numId="2" w16cid:durableId="1363436617">
    <w:abstractNumId w:val="6"/>
  </w:num>
  <w:num w:numId="3" w16cid:durableId="675037393">
    <w:abstractNumId w:val="5"/>
  </w:num>
  <w:num w:numId="4" w16cid:durableId="1332299496">
    <w:abstractNumId w:val="4"/>
  </w:num>
  <w:num w:numId="5" w16cid:durableId="330567806">
    <w:abstractNumId w:val="7"/>
  </w:num>
  <w:num w:numId="6" w16cid:durableId="593712934">
    <w:abstractNumId w:val="3"/>
  </w:num>
  <w:num w:numId="7" w16cid:durableId="166138962">
    <w:abstractNumId w:val="2"/>
  </w:num>
  <w:num w:numId="8" w16cid:durableId="757793807">
    <w:abstractNumId w:val="1"/>
  </w:num>
  <w:num w:numId="9" w16cid:durableId="1757557897">
    <w:abstractNumId w:val="0"/>
  </w:num>
  <w:num w:numId="10" w16cid:durableId="1317028768">
    <w:abstractNumId w:val="24"/>
  </w:num>
  <w:num w:numId="11" w16cid:durableId="925503713">
    <w:abstractNumId w:val="12"/>
  </w:num>
  <w:num w:numId="12" w16cid:durableId="417796264">
    <w:abstractNumId w:val="23"/>
  </w:num>
  <w:num w:numId="13" w16cid:durableId="1144270834">
    <w:abstractNumId w:val="20"/>
  </w:num>
  <w:num w:numId="14" w16cid:durableId="2119523673">
    <w:abstractNumId w:val="10"/>
  </w:num>
  <w:num w:numId="15" w16cid:durableId="1464347253">
    <w:abstractNumId w:val="27"/>
  </w:num>
  <w:num w:numId="16" w16cid:durableId="1954047690">
    <w:abstractNumId w:val="15"/>
  </w:num>
  <w:num w:numId="17" w16cid:durableId="1058213751">
    <w:abstractNumId w:val="17"/>
  </w:num>
  <w:num w:numId="18" w16cid:durableId="696852146">
    <w:abstractNumId w:val="28"/>
  </w:num>
  <w:num w:numId="19" w16cid:durableId="505748378">
    <w:abstractNumId w:val="22"/>
  </w:num>
  <w:num w:numId="20" w16cid:durableId="1866677854">
    <w:abstractNumId w:val="13"/>
  </w:num>
  <w:num w:numId="21" w16cid:durableId="272250577">
    <w:abstractNumId w:val="25"/>
  </w:num>
  <w:num w:numId="22" w16cid:durableId="500127379">
    <w:abstractNumId w:val="21"/>
  </w:num>
  <w:num w:numId="23" w16cid:durableId="180439886">
    <w:abstractNumId w:val="14"/>
  </w:num>
  <w:num w:numId="24" w16cid:durableId="1675759706">
    <w:abstractNumId w:val="18"/>
  </w:num>
  <w:num w:numId="25" w16cid:durableId="1789467205">
    <w:abstractNumId w:val="9"/>
  </w:num>
  <w:num w:numId="26" w16cid:durableId="656419914">
    <w:abstractNumId w:val="11"/>
  </w:num>
  <w:num w:numId="27" w16cid:durableId="2035887225">
    <w:abstractNumId w:val="26"/>
  </w:num>
  <w:num w:numId="28" w16cid:durableId="425657288">
    <w:abstractNumId w:val="16"/>
  </w:num>
  <w:num w:numId="29" w16cid:durableId="1353725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68F7"/>
    <w:rsid w:val="00132D41"/>
    <w:rsid w:val="0015074B"/>
    <w:rsid w:val="0029639D"/>
    <w:rsid w:val="00326F90"/>
    <w:rsid w:val="003F53D0"/>
    <w:rsid w:val="00707E9F"/>
    <w:rsid w:val="00876A2E"/>
    <w:rsid w:val="00AA1D8D"/>
    <w:rsid w:val="00B47730"/>
    <w:rsid w:val="00CA47B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995C4"/>
  <w14:defaultImageDpi w14:val="300"/>
  <w15:docId w15:val="{A3597B23-2CB9-4772-85B5-232C3DAC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49731">
      <w:bodyDiv w:val="1"/>
      <w:marLeft w:val="0"/>
      <w:marRight w:val="0"/>
      <w:marTop w:val="0"/>
      <w:marBottom w:val="0"/>
      <w:divBdr>
        <w:top w:val="none" w:sz="0" w:space="0" w:color="auto"/>
        <w:left w:val="none" w:sz="0" w:space="0" w:color="auto"/>
        <w:bottom w:val="none" w:sz="0" w:space="0" w:color="auto"/>
        <w:right w:val="none" w:sz="0" w:space="0" w:color="auto"/>
      </w:divBdr>
    </w:div>
    <w:div w:id="961768421">
      <w:bodyDiv w:val="1"/>
      <w:marLeft w:val="0"/>
      <w:marRight w:val="0"/>
      <w:marTop w:val="0"/>
      <w:marBottom w:val="0"/>
      <w:divBdr>
        <w:top w:val="none" w:sz="0" w:space="0" w:color="auto"/>
        <w:left w:val="none" w:sz="0" w:space="0" w:color="auto"/>
        <w:bottom w:val="none" w:sz="0" w:space="0" w:color="auto"/>
        <w:right w:val="none" w:sz="0" w:space="0" w:color="auto"/>
      </w:divBdr>
    </w:div>
    <w:div w:id="1256209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5300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Yudhisthira Isidora</cp:lastModifiedBy>
  <cp:revision>1</cp:revision>
  <dcterms:created xsi:type="dcterms:W3CDTF">2013-12-23T23:15:00Z</dcterms:created>
  <dcterms:modified xsi:type="dcterms:W3CDTF">2025-06-23T06:21:00Z</dcterms:modified>
  <cp:category/>
</cp:coreProperties>
</file>